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Хейруллаева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СОК Урожа</w:t>
      </w:r>
      <w:r>
        <w:rPr>
          <w:rFonts w:ascii="Times New Roman" w:eastAsia="Times New Roman" w:hAnsi="Times New Roman" w:cs="Times New Roman"/>
        </w:rPr>
        <w:t>й, д.1А, уч.2,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Style w:val="cat-PassportDatagrp-22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Хейруллаев</w:t>
      </w:r>
      <w:r>
        <w:rPr>
          <w:rFonts w:ascii="Times New Roman" w:eastAsia="Times New Roman" w:hAnsi="Times New Roman" w:cs="Times New Roman"/>
        </w:rPr>
        <w:t xml:space="preserve">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18810586240913013965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Хейруллаев</w:t>
      </w:r>
      <w:r>
        <w:rPr>
          <w:rFonts w:ascii="Times New Roman" w:eastAsia="Times New Roman" w:hAnsi="Times New Roman" w:cs="Times New Roman"/>
        </w:rPr>
        <w:t xml:space="preserve"> Г.Г</w:t>
      </w:r>
      <w:r>
        <w:rPr>
          <w:rFonts w:ascii="Times New Roman" w:eastAsia="Times New Roman" w:hAnsi="Times New Roman" w:cs="Times New Roman"/>
        </w:rPr>
        <w:t>. не присутствовал; о месте, дате и времени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смс-извещением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Хейруллаева</w:t>
      </w:r>
      <w:r>
        <w:rPr>
          <w:rFonts w:ascii="Times New Roman" w:eastAsia="Times New Roman" w:hAnsi="Times New Roman" w:cs="Times New Roman"/>
        </w:rPr>
        <w:t xml:space="preserve"> Г.Г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Хейруллаева</w:t>
      </w:r>
      <w:r>
        <w:rPr>
          <w:rFonts w:ascii="Times New Roman" w:eastAsia="Times New Roman" w:hAnsi="Times New Roman" w:cs="Times New Roman"/>
        </w:rPr>
        <w:t xml:space="preserve">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545735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18810586240913013965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инспектора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>, карточкой учета транспортного средства.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18810586240913013965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Хейруллаева</w:t>
      </w:r>
      <w:r>
        <w:rPr>
          <w:rFonts w:ascii="Times New Roman" w:eastAsia="Times New Roman" w:hAnsi="Times New Roman" w:cs="Times New Roman"/>
        </w:rPr>
        <w:t xml:space="preserve">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Хейруллаева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0412365400805000442520107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О.П. </w:t>
      </w:r>
      <w:r>
        <w:rPr>
          <w:rFonts w:ascii="Times New Roman" w:eastAsia="Times New Roman" w:hAnsi="Times New Roman" w:cs="Times New Roman"/>
        </w:rPr>
        <w:t>Артюх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9rplc-1">
    <w:name w:val="cat-Date grp-9 rplc-1"/>
    <w:basedOn w:val="DefaultParagraphFont"/>
  </w:style>
  <w:style w:type="character" w:customStyle="1" w:styleId="cat-UserDefinedgrp-29rplc-5">
    <w:name w:val="cat-UserDefined grp-29 rplc-5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